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Missionary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Carmichael    </w:t>
      </w:r>
      <w:r>
        <w:t xml:space="preserve">   Amy    </w:t>
      </w:r>
      <w:r>
        <w:t xml:space="preserve">   Idols    </w:t>
      </w:r>
      <w:r>
        <w:t xml:space="preserve">   escape    </w:t>
      </w:r>
      <w:r>
        <w:t xml:space="preserve">   prayer    </w:t>
      </w:r>
      <w:r>
        <w:t xml:space="preserve">   market    </w:t>
      </w:r>
      <w:r>
        <w:t xml:space="preserve">   monkey    </w:t>
      </w:r>
      <w:r>
        <w:t xml:space="preserve">   gospel    </w:t>
      </w:r>
      <w:r>
        <w:t xml:space="preserve">   Sari    </w:t>
      </w:r>
      <w:r>
        <w:t xml:space="preserve">   sacrifice    </w:t>
      </w:r>
      <w:r>
        <w:t xml:space="preserve">   Browneyes    </w:t>
      </w:r>
      <w:r>
        <w:t xml:space="preserve">   Preena    </w:t>
      </w:r>
      <w:r>
        <w:t xml:space="preserve">   Temple    </w:t>
      </w:r>
      <w:r>
        <w:t xml:space="preserve">   India    </w:t>
      </w:r>
      <w:r>
        <w:t xml:space="preserve">   missionary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Missionary Word Search</dc:title>
  <dcterms:created xsi:type="dcterms:W3CDTF">2021-10-11T12:28:05Z</dcterms:created>
  <dcterms:modified xsi:type="dcterms:W3CDTF">2021-10-11T12:28:05Z</dcterms:modified>
</cp:coreProperties>
</file>