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Missionary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teach    </w:t>
      </w:r>
      <w:r>
        <w:t xml:space="preserve">   tell    </w:t>
      </w:r>
      <w:r>
        <w:t xml:space="preserve">   talk    </w:t>
      </w:r>
      <w:r>
        <w:t xml:space="preserve">   strive    </w:t>
      </w:r>
      <w:r>
        <w:t xml:space="preserve">   strengthen    </w:t>
      </w:r>
      <w:r>
        <w:t xml:space="preserve">   stay    </w:t>
      </w:r>
      <w:r>
        <w:t xml:space="preserve">   stand    </w:t>
      </w:r>
      <w:r>
        <w:t xml:space="preserve">   spend    </w:t>
      </w:r>
      <w:r>
        <w:t xml:space="preserve">   sing    </w:t>
      </w:r>
      <w:r>
        <w:t xml:space="preserve">   shine    </w:t>
      </w:r>
      <w:r>
        <w:t xml:space="preserve">   share    </w:t>
      </w:r>
      <w:r>
        <w:t xml:space="preserve">   see    </w:t>
      </w:r>
      <w:r>
        <w:t xml:space="preserve">   respect    </w:t>
      </w:r>
      <w:r>
        <w:t xml:space="preserve">   rejoice    </w:t>
      </w:r>
      <w:r>
        <w:t xml:space="preserve">   reflect    </w:t>
      </w:r>
      <w:r>
        <w:t xml:space="preserve">   pray    </w:t>
      </w:r>
      <w:r>
        <w:t xml:space="preserve">   practice    </w:t>
      </w:r>
      <w:r>
        <w:t xml:space="preserve">   patient    </w:t>
      </w:r>
      <w:r>
        <w:t xml:space="preserve">   notice    </w:t>
      </w:r>
      <w:r>
        <w:t xml:space="preserve">   minister    </w:t>
      </w:r>
      <w:r>
        <w:t xml:space="preserve">   meet    </w:t>
      </w:r>
      <w:r>
        <w:t xml:space="preserve">   love    </w:t>
      </w:r>
      <w:r>
        <w:t xml:space="preserve">   look    </w:t>
      </w:r>
      <w:r>
        <w:t xml:space="preserve">   live    </w:t>
      </w:r>
      <w:r>
        <w:t xml:space="preserve">   light    </w:t>
      </w:r>
      <w:r>
        <w:t xml:space="preserve">   lift    </w:t>
      </w:r>
      <w:r>
        <w:t xml:space="preserve">   let    </w:t>
      </w:r>
      <w:r>
        <w:t xml:space="preserve">   learn    </w:t>
      </w:r>
      <w:r>
        <w:t xml:space="preserve">   laugh    </w:t>
      </w:r>
      <w:r>
        <w:t xml:space="preserve">   know    </w:t>
      </w:r>
      <w:r>
        <w:t xml:space="preserve">   kind    </w:t>
      </w:r>
      <w:r>
        <w:t xml:space="preserve">   keep    </w:t>
      </w:r>
      <w:r>
        <w:t xml:space="preserve">   join    </w:t>
      </w:r>
      <w:r>
        <w:t xml:space="preserve">   invite    </w:t>
      </w:r>
      <w:r>
        <w:t xml:space="preserve">   interact    </w:t>
      </w:r>
      <w:r>
        <w:t xml:space="preserve">   humble    </w:t>
      </w:r>
      <w:r>
        <w:t xml:space="preserve">   help    </w:t>
      </w:r>
      <w:r>
        <w:t xml:space="preserve">   heed    </w:t>
      </w:r>
      <w:r>
        <w:t xml:space="preserve">   heal    </w:t>
      </w:r>
      <w:r>
        <w:t xml:space="preserve">   happen    </w:t>
      </w:r>
      <w:r>
        <w:t xml:space="preserve">   grow    </w:t>
      </w:r>
      <w:r>
        <w:t xml:space="preserve">   glorify    </w:t>
      </w:r>
      <w:r>
        <w:t xml:space="preserve">   give    </w:t>
      </w:r>
      <w:r>
        <w:t xml:space="preserve">   get    </w:t>
      </w:r>
      <w:r>
        <w:t xml:space="preserve">   forgive    </w:t>
      </w:r>
      <w:r>
        <w:t xml:space="preserve">   follow    </w:t>
      </w:r>
      <w:r>
        <w:t xml:space="preserve">   find    </w:t>
      </w:r>
      <w:r>
        <w:t xml:space="preserve">   feel    </w:t>
      </w:r>
      <w:r>
        <w:t xml:space="preserve">   fill    </w:t>
      </w:r>
      <w:r>
        <w:t xml:space="preserve">   feast    </w:t>
      </w:r>
      <w:r>
        <w:t xml:space="preserve">   faith    </w:t>
      </w:r>
      <w:r>
        <w:t xml:space="preserve">   explain    </w:t>
      </w:r>
      <w:r>
        <w:t xml:space="preserve">   experience    </w:t>
      </w:r>
      <w:r>
        <w:t xml:space="preserve">   expect    </w:t>
      </w:r>
      <w:r>
        <w:t xml:space="preserve">   encourage    </w:t>
      </w:r>
      <w:r>
        <w:t xml:space="preserve">   emulate    </w:t>
      </w:r>
      <w:r>
        <w:t xml:space="preserve">   emphasize    </w:t>
      </w:r>
      <w:r>
        <w:t xml:space="preserve">   effort    </w:t>
      </w:r>
      <w:r>
        <w:t xml:space="preserve">   draw    </w:t>
      </w:r>
      <w:r>
        <w:t xml:space="preserve">   do    </w:t>
      </w:r>
      <w:r>
        <w:t xml:space="preserve">   converse    </w:t>
      </w:r>
      <w:r>
        <w:t xml:space="preserve">   continue    </w:t>
      </w:r>
      <w:r>
        <w:t xml:space="preserve">   compile    </w:t>
      </w:r>
      <w:r>
        <w:t xml:space="preserve">   compassion    </w:t>
      </w:r>
      <w:r>
        <w:t xml:space="preserve">   communicate    </w:t>
      </w:r>
      <w:r>
        <w:t xml:space="preserve">   commit    </w:t>
      </w:r>
      <w:r>
        <w:t xml:space="preserve">   come    </w:t>
      </w:r>
      <w:r>
        <w:t xml:space="preserve">   choose    </w:t>
      </w:r>
      <w:r>
        <w:t xml:space="preserve">   change    </w:t>
      </w:r>
      <w:r>
        <w:t xml:space="preserve">   cause    </w:t>
      </w:r>
      <w:r>
        <w:t xml:space="preserve">   bring    </w:t>
      </w:r>
      <w:r>
        <w:t xml:space="preserve">   bless    </w:t>
      </w:r>
      <w:r>
        <w:t xml:space="preserve">   believe    </w:t>
      </w:r>
      <w:r>
        <w:t xml:space="preserve">   become    </w:t>
      </w:r>
      <w:r>
        <w:t xml:space="preserve">   be    </w:t>
      </w:r>
      <w:r>
        <w:t xml:space="preserve">   ask    </w:t>
      </w:r>
      <w:r>
        <w:t xml:space="preserve">   appear    </w:t>
      </w:r>
      <w:r>
        <w:t xml:space="preserve">   apply    </w:t>
      </w:r>
      <w:r>
        <w:t xml:space="preserve">   act    </w:t>
      </w:r>
      <w:r>
        <w:t xml:space="preserve">   accept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Missionary Work</dc:title>
  <dcterms:created xsi:type="dcterms:W3CDTF">2021-10-11T12:28:15Z</dcterms:created>
  <dcterms:modified xsi:type="dcterms:W3CDTF">2021-10-11T12:28:15Z</dcterms:modified>
</cp:coreProperties>
</file>