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Missionary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TRANSFORMED HEARTS    </w:t>
      </w:r>
      <w:r>
        <w:t xml:space="preserve">   EMMANUEL    </w:t>
      </w:r>
      <w:r>
        <w:t xml:space="preserve">   FAITH    </w:t>
      </w:r>
      <w:r>
        <w:t xml:space="preserve">   GOOD NEWS    </w:t>
      </w:r>
      <w:r>
        <w:t xml:space="preserve">   GOSPEL    </w:t>
      </w:r>
      <w:r>
        <w:t xml:space="preserve">   WITNESS    </w:t>
      </w:r>
      <w:r>
        <w:t xml:space="preserve">   HOLY SPIRIT    </w:t>
      </w:r>
      <w:r>
        <w:t xml:space="preserve">   CROSSING BOUNDARIES    </w:t>
      </w:r>
      <w:r>
        <w:t xml:space="preserve">   HIS COMMANDS    </w:t>
      </w:r>
      <w:r>
        <w:t xml:space="preserve">   JESUS CHRIST    </w:t>
      </w:r>
      <w:r>
        <w:t xml:space="preserve">   MOVEMENT OF GOD    </w:t>
      </w:r>
      <w:r>
        <w:t xml:space="preserve">   WISDOM    </w:t>
      </w:r>
      <w:r>
        <w:t xml:space="preserve">   PROCLAIM THE GOOD NEWS    </w:t>
      </w:r>
      <w:r>
        <w:t xml:space="preserve">   DISCIPLESHIP    </w:t>
      </w:r>
      <w:r>
        <w:t xml:space="preserve">   MENTORING    </w:t>
      </w:r>
      <w:r>
        <w:t xml:space="preserve">   JUSTICE    </w:t>
      </w:r>
      <w:r>
        <w:t xml:space="preserve">   CHURCH PLANTING    </w:t>
      </w:r>
      <w:r>
        <w:t xml:space="preserve">   DEVELOPMENT    </w:t>
      </w:r>
      <w:r>
        <w:t xml:space="preserve">   RELIEF    </w:t>
      </w:r>
      <w:r>
        <w:t xml:space="preserve">   EVANGELISM    </w:t>
      </w:r>
      <w:r>
        <w:t xml:space="preserve">   GO    </w:t>
      </w:r>
      <w:r>
        <w:t xml:space="preserve">   GIVE    </w:t>
      </w:r>
      <w:r>
        <w:t xml:space="preserve">   PRAY    </w:t>
      </w:r>
      <w:r>
        <w:t xml:space="preserve">   CHURCH    </w:t>
      </w:r>
      <w:r>
        <w:t xml:space="preserve">   HAITI    </w:t>
      </w:r>
      <w:r>
        <w:t xml:space="preserve">   MOBILISATION    </w:t>
      </w:r>
      <w:r>
        <w:t xml:space="preserve">   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Missionary Work</dc:title>
  <dcterms:created xsi:type="dcterms:W3CDTF">2021-10-11T12:28:18Z</dcterms:created>
  <dcterms:modified xsi:type="dcterms:W3CDTF">2021-10-11T12:28:18Z</dcterms:modified>
</cp:coreProperties>
</file>