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Missions:Bolivia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be________ in zeal...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language of 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word for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can missionaries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you be a missionary?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word for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animal of 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should missionaries tell?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tell others about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word for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God's Holy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Missions:Bolivia</dc:title>
  <dcterms:created xsi:type="dcterms:W3CDTF">2021-10-11T12:28:10Z</dcterms:created>
  <dcterms:modified xsi:type="dcterms:W3CDTF">2021-10-11T12:28:10Z</dcterms:modified>
</cp:coreProperties>
</file>