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Stoned    </w:t>
      </w:r>
      <w:r>
        <w:t xml:space="preserve">   Damascus    </w:t>
      </w:r>
      <w:r>
        <w:t xml:space="preserve">   Guard    </w:t>
      </w:r>
      <w:r>
        <w:t xml:space="preserve">   Earthquake    </w:t>
      </w:r>
      <w:r>
        <w:t xml:space="preserve">   Prison    </w:t>
      </w:r>
      <w:r>
        <w:t xml:space="preserve">   Blinded    </w:t>
      </w:r>
      <w:r>
        <w:t xml:space="preserve">   Barnabas    </w:t>
      </w:r>
      <w:r>
        <w:t xml:space="preserve">   Silas    </w:t>
      </w:r>
      <w:r>
        <w:t xml:space="preserve">   Saul    </w:t>
      </w:r>
      <w:r>
        <w:t xml:space="preserve">   Paul    </w:t>
      </w:r>
      <w:r>
        <w:t xml:space="preserve">   Logansport    </w:t>
      </w:r>
      <w:r>
        <w:t xml:space="preserve">   Kenya    </w:t>
      </w:r>
      <w:r>
        <w:t xml:space="preserve">   Iraq    </w:t>
      </w:r>
      <w:r>
        <w:t xml:space="preserve">   Philippines    </w:t>
      </w:r>
      <w:r>
        <w:t xml:space="preserve">   China    </w:t>
      </w:r>
      <w:r>
        <w:t xml:space="preserve">   Poland    </w:t>
      </w:r>
      <w:r>
        <w:t xml:space="preserve">   Bolivia    </w:t>
      </w:r>
      <w:r>
        <w:t xml:space="preserve">   Haiti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</dc:title>
  <dcterms:created xsi:type="dcterms:W3CDTF">2021-10-11T12:28:17Z</dcterms:created>
  <dcterms:modified xsi:type="dcterms:W3CDTF">2021-10-11T12:28:17Z</dcterms:modified>
</cp:coreProperties>
</file>