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Missions Minded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BAPTISM    </w:t>
      </w:r>
      <w:r>
        <w:t xml:space="preserve">   CHURCH    </w:t>
      </w:r>
      <w:r>
        <w:t xml:space="preserve">   CRUSADES    </w:t>
      </w:r>
      <w:r>
        <w:t xml:space="preserve">   CUBA    </w:t>
      </w:r>
      <w:r>
        <w:t xml:space="preserve">   DEPUTATION    </w:t>
      </w:r>
      <w:r>
        <w:t xml:space="preserve">   DOMINICAN    </w:t>
      </w:r>
      <w:r>
        <w:t xml:space="preserve">   EGYPT    </w:t>
      </w:r>
      <w:r>
        <w:t xml:space="preserve">   EUROPE    </w:t>
      </w:r>
      <w:r>
        <w:t xml:space="preserve">   FRANCE    </w:t>
      </w:r>
      <w:r>
        <w:t xml:space="preserve">   IRELAND    </w:t>
      </w:r>
      <w:r>
        <w:t xml:space="preserve">   ISRAEL    </w:t>
      </w:r>
      <w:r>
        <w:t xml:space="preserve">   MALI    </w:t>
      </w:r>
      <w:r>
        <w:t xml:space="preserve">   MEXICO    </w:t>
      </w:r>
      <w:r>
        <w:t xml:space="preserve">   MIDDLE EAST    </w:t>
      </w:r>
      <w:r>
        <w:t xml:space="preserve">   NATIVE AMERICANS    </w:t>
      </w:r>
      <w:r>
        <w:t xml:space="preserve">   NIGERIA    </w:t>
      </w:r>
      <w:r>
        <w:t xml:space="preserve">   PALESTINE    </w:t>
      </w:r>
      <w:r>
        <w:t xml:space="preserve">   PARTNERS IN MISSIONS    </w:t>
      </w:r>
      <w:r>
        <w:t xml:space="preserve">   PENTECOST    </w:t>
      </w:r>
      <w:r>
        <w:t xml:space="preserve">   PRAYER    </w:t>
      </w:r>
      <w:r>
        <w:t xml:space="preserve">   SCOTLAND    </w:t>
      </w:r>
      <w:r>
        <w:t xml:space="preserve">   SENEGAL    </w:t>
      </w:r>
      <w:r>
        <w:t xml:space="preserve">   SPAIN    </w:t>
      </w:r>
      <w:r>
        <w:t xml:space="preserve">   TRAVEL    </w:t>
      </w:r>
      <w:r>
        <w:t xml:space="preserve">   VICTORY REPORTS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 Minded</dc:title>
  <dcterms:created xsi:type="dcterms:W3CDTF">2021-10-11T12:27:39Z</dcterms:created>
  <dcterms:modified xsi:type="dcterms:W3CDTF">2021-10-11T12:27:39Z</dcterms:modified>
</cp:coreProperties>
</file>