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Missions Sunday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missions    </w:t>
      </w:r>
      <w:r>
        <w:t xml:space="preserve">   borehole    </w:t>
      </w:r>
      <w:r>
        <w:t xml:space="preserve">   cakes    </w:t>
      </w:r>
      <w:r>
        <w:t xml:space="preserve">   caring    </w:t>
      </w:r>
      <w:r>
        <w:t xml:space="preserve">   children    </w:t>
      </w:r>
      <w:r>
        <w:t xml:space="preserve">   countries    </w:t>
      </w:r>
      <w:r>
        <w:t xml:space="preserve">   drillling    </w:t>
      </w:r>
      <w:r>
        <w:t xml:space="preserve">   farming    </w:t>
      </w:r>
      <w:r>
        <w:t xml:space="preserve">   homeless    </w:t>
      </w:r>
      <w:r>
        <w:t xml:space="preserve">   hopeforthenations    </w:t>
      </w:r>
      <w:r>
        <w:t xml:space="preserve">   hopeintoaction    </w:t>
      </w:r>
      <w:r>
        <w:t xml:space="preserve">   house    </w:t>
      </w:r>
      <w:r>
        <w:t xml:space="preserve">   Kairosprisonministry    </w:t>
      </w:r>
      <w:r>
        <w:t xml:space="preserve">   Lebanon    </w:t>
      </w:r>
      <w:r>
        <w:t xml:space="preserve">   Nehemiah    </w:t>
      </w:r>
      <w:r>
        <w:t xml:space="preserve">   orphans    </w:t>
      </w:r>
      <w:r>
        <w:t xml:space="preserve">   school    </w:t>
      </w:r>
      <w:r>
        <w:t xml:space="preserve">   sponsor    </w:t>
      </w:r>
      <w:r>
        <w:t xml:space="preserve">   thegardenhouse    </w:t>
      </w:r>
      <w:r>
        <w:t xml:space="preserve">   water    </w:t>
      </w:r>
      <w:r>
        <w:t xml:space="preserve">   widows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 Sunday Wordsearch</dc:title>
  <dcterms:created xsi:type="dcterms:W3CDTF">2021-10-11T12:28:12Z</dcterms:created>
  <dcterms:modified xsi:type="dcterms:W3CDTF">2021-10-11T12:28:12Z</dcterms:modified>
</cp:coreProperties>
</file>