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Missions Word Search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quarters    </w:t>
      </w:r>
      <w:r>
        <w:t xml:space="preserve">   dimes    </w:t>
      </w:r>
      <w:r>
        <w:t xml:space="preserve">   nickels    </w:t>
      </w:r>
      <w:r>
        <w:t xml:space="preserve">   pennies    </w:t>
      </w:r>
      <w:r>
        <w:t xml:space="preserve">   tools    </w:t>
      </w:r>
      <w:r>
        <w:t xml:space="preserve">   screws    </w:t>
      </w:r>
      <w:r>
        <w:t xml:space="preserve">   coins    </w:t>
      </w:r>
      <w:r>
        <w:t xml:space="preserve">   sheetrock    </w:t>
      </w:r>
      <w:r>
        <w:t xml:space="preserve">   lumber    </w:t>
      </w:r>
      <w:r>
        <w:t xml:space="preserve">   schools    </w:t>
      </w:r>
      <w:r>
        <w:t xml:space="preserve">   hospitals    </w:t>
      </w:r>
      <w:r>
        <w:t xml:space="preserve">   clinics    </w:t>
      </w:r>
      <w:r>
        <w:t xml:space="preserve">   churches    </w:t>
      </w:r>
      <w:r>
        <w:t xml:space="preserve">   offering    </w:t>
      </w:r>
      <w:r>
        <w:t xml:space="preserve">   plywood giving    </w:t>
      </w:r>
      <w:r>
        <w:t xml:space="preserve">   saw    </w:t>
      </w:r>
      <w:r>
        <w:t xml:space="preserve">   hammer    </w:t>
      </w:r>
      <w:r>
        <w:t xml:space="preserve">   nails    </w:t>
      </w:r>
      <w:r>
        <w:t xml:space="preserve">   bricks    </w:t>
      </w:r>
      <w:r>
        <w:t xml:space="preserve">   blocks    </w:t>
      </w:r>
      <w:r>
        <w:t xml:space="preserve">   cement    </w:t>
      </w:r>
      <w:r>
        <w:t xml:space="preserve">   sheetmetal    </w:t>
      </w:r>
      <w:r>
        <w:t xml:space="preserve">   workandwitness    </w:t>
      </w:r>
      <w:r>
        <w:t xml:space="preserve">   alabaster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 Word Search #3</dc:title>
  <dcterms:created xsi:type="dcterms:W3CDTF">2021-10-11T12:27:56Z</dcterms:created>
  <dcterms:modified xsi:type="dcterms:W3CDTF">2021-10-11T12:27:56Z</dcterms:modified>
</cp:coreProperties>
</file>