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eternal    </w:t>
      </w:r>
      <w:r>
        <w:t xml:space="preserve">   death    </w:t>
      </w:r>
      <w:r>
        <w:t xml:space="preserve">   separation    </w:t>
      </w:r>
      <w:r>
        <w:t xml:space="preserve">   sin    </w:t>
      </w:r>
      <w:r>
        <w:t xml:space="preserve">   love    </w:t>
      </w:r>
      <w:r>
        <w:t xml:space="preserve">   cross    </w:t>
      </w:r>
      <w:r>
        <w:t xml:space="preserve">   disciples    </w:t>
      </w:r>
      <w:r>
        <w:t xml:space="preserve">   gospel    </w:t>
      </w:r>
      <w:r>
        <w:t xml:space="preserve">   jesuschrist    </w:t>
      </w:r>
      <w:r>
        <w:t xml:space="preserve">   lapbook    </w:t>
      </w:r>
      <w:r>
        <w:t xml:space="preserve">   missionary    </w:t>
      </w:r>
      <w:r>
        <w:t xml:space="preserve">   missions    </w:t>
      </w:r>
      <w:r>
        <w:t xml:space="preserve">   needs    </w:t>
      </w:r>
      <w:r>
        <w:t xml:space="preserve">   passport    </w:t>
      </w:r>
      <w:r>
        <w:t xml:space="preserve">   permission    </w:t>
      </w:r>
      <w:r>
        <w:t xml:space="preserve">   prayer    </w:t>
      </w:r>
      <w:r>
        <w:t xml:space="preserve">   salvation    </w:t>
      </w:r>
      <w:r>
        <w:t xml:space="preserve">   strategy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</dc:title>
  <dcterms:created xsi:type="dcterms:W3CDTF">2021-10-11T12:27:54Z</dcterms:created>
  <dcterms:modified xsi:type="dcterms:W3CDTF">2021-10-11T12:27:54Z</dcterms:modified>
</cp:coreProperties>
</file>