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Missions of the 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from the centerline to the starboard of port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Keeping seas open to the US, its allies and other friendly nations, as well as denying potential enemies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Convincing a potential enemy that an attack on the US is ill-advised and possibly reulting in devastation.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seas to carry a fight with a potential enemy beyond US borders to enemy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around the middle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drawn down the center of the ship from the bow to the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Rear of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from the starboard or port side to the centerline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left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 of the Navy</dc:title>
  <dcterms:created xsi:type="dcterms:W3CDTF">2021-10-11T12:28:27Z</dcterms:created>
  <dcterms:modified xsi:type="dcterms:W3CDTF">2021-10-11T12:28:27Z</dcterms:modified>
</cp:coreProperties>
</file>