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longwood    </w:t>
      </w:r>
      <w:r>
        <w:t xml:space="preserve">   mudpie    </w:t>
      </w:r>
      <w:r>
        <w:t xml:space="preserve">   mockingbird    </w:t>
      </w:r>
      <w:r>
        <w:t xml:space="preserve">   magnolia    </w:t>
      </w:r>
      <w:r>
        <w:t xml:space="preserve">   Jackson    </w:t>
      </w:r>
      <w:r>
        <w:t xml:space="preserve">   river    </w:t>
      </w:r>
      <w:r>
        <w:t xml:space="preserve">   Hurricane    </w:t>
      </w:r>
      <w:r>
        <w:t xml:space="preserve">   Lighthouse    </w:t>
      </w:r>
      <w:r>
        <w:t xml:space="preserve">   Tupelo    </w:t>
      </w:r>
      <w:r>
        <w:t xml:space="preserve">   coastal    </w:t>
      </w:r>
      <w:r>
        <w:t xml:space="preserve">   Natchez    </w:t>
      </w:r>
      <w:r>
        <w:t xml:space="preserve">   Elvis    </w:t>
      </w:r>
      <w:r>
        <w:t xml:space="preserve">   Biloxi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</dc:title>
  <dcterms:created xsi:type="dcterms:W3CDTF">2021-10-11T12:27:29Z</dcterms:created>
  <dcterms:modified xsi:type="dcterms:W3CDTF">2021-10-11T12:27:29Z</dcterms:modified>
</cp:coreProperties>
</file>