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LOCKANDDAMS    </w:t>
      </w:r>
      <w:r>
        <w:t xml:space="preserve">   STEAMBOATS    </w:t>
      </w:r>
      <w:r>
        <w:t xml:space="preserve">   MOUTH    </w:t>
      </w:r>
      <w:r>
        <w:t xml:space="preserve">   SOURCE    </w:t>
      </w:r>
      <w:r>
        <w:t xml:space="preserve">   NEWORLEANS    </w:t>
      </w:r>
      <w:r>
        <w:t xml:space="preserve">   DELASALLE    </w:t>
      </w:r>
      <w:r>
        <w:t xml:space="preserve">   JOLIET    </w:t>
      </w:r>
      <w:r>
        <w:t xml:space="preserve">   MARQUETTE    </w:t>
      </w:r>
      <w:r>
        <w:t xml:space="preserve">   RAPIDS    </w:t>
      </w:r>
      <w:r>
        <w:t xml:space="preserve">   ILLINOIS    </w:t>
      </w:r>
      <w:r>
        <w:t xml:space="preserve">   REDRIVER    </w:t>
      </w:r>
      <w:r>
        <w:t xml:space="preserve">   ARKANSAS    </w:t>
      </w:r>
      <w:r>
        <w:t xml:space="preserve">   OHIO    </w:t>
      </w:r>
      <w:r>
        <w:t xml:space="preserve">   TRIBUTARIES    </w:t>
      </w:r>
      <w:r>
        <w:t xml:space="preserve">   DESOTO    </w:t>
      </w:r>
      <w:r>
        <w:t xml:space="preserve">   SCHOOLCRAFT    </w:t>
      </w:r>
      <w:r>
        <w:t xml:space="preserve">   GLACIERS    </w:t>
      </w:r>
      <w:r>
        <w:t xml:space="preserve">   MISSOURI    </w:t>
      </w:r>
      <w:r>
        <w:t xml:space="preserve">   GULFOFMEXICO    </w:t>
      </w:r>
      <w:r>
        <w:t xml:space="preserve">   LAKEITASCA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River</dc:title>
  <dcterms:created xsi:type="dcterms:W3CDTF">2021-10-11T12:27:10Z</dcterms:created>
  <dcterms:modified xsi:type="dcterms:W3CDTF">2021-10-11T12:27:10Z</dcterms:modified>
</cp:coreProperties>
</file>