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Mississippi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Mississippi's first black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guidelines to re-admit the southern states back into the Union based upon the Reconstruction plans of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Mississippians who favored change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Northerners who moved down South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teacher's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assassinated by John Wilkes Booth while at the theater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codes used "________" to control the control the traffic of black people and to punish them for breach of Old South etiquette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distributed clothing, food, helped establish many of Mississippi's first public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domestic terrorist group who wore ghost costumes, used intimidation and violence to halt Reconstruction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set of laws to define the legal status of black citizens by replicating slavery as much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Mississippi's most abundant crops prior to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Mississippi was the____ state to leave the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Studies</dc:title>
  <dcterms:created xsi:type="dcterms:W3CDTF">2021-10-11T12:28:03Z</dcterms:created>
  <dcterms:modified xsi:type="dcterms:W3CDTF">2021-10-11T12:28:03Z</dcterms:modified>
</cp:coreProperties>
</file>