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Mississippi Trail 1955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Hiram's grandma die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suffocates Emmett?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grandfathers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Hiram give Naomi?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R.C'S sister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was the kidnap and murder?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Naomi not want Hiram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Florence Hilburn?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RC do the fish?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boy who dies in the river?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Naomi to Hiram?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character is for segregation?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old is Hiram?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author?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Hiram's grandpa work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Hiram's friend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Emmett whistle to?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happened to Hiram's grandpa?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Does Hiram want to move?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Mississippi Trail 1955 </dc:title>
  <dcterms:created xsi:type="dcterms:W3CDTF">2021-10-11T12:27:15Z</dcterms:created>
  <dcterms:modified xsi:type="dcterms:W3CDTF">2021-10-11T12:27:15Z</dcterms:modified>
</cp:coreProperties>
</file>