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fish did they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kid the something awful happened to the summer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courthouse Hirams grandpa had business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girl Hiram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Hirams father get a masters degree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street did Hiram's grandparents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Hirams mom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Hirams dad away fighting in the South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Hirams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Hiram's grandparents house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tree shaded the front of the courthouse?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 handed Hirman a thermos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Hiram's grandfather think was trying to run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river they would fish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</dc:title>
  <dcterms:created xsi:type="dcterms:W3CDTF">2021-10-11T12:27:05Z</dcterms:created>
  <dcterms:modified xsi:type="dcterms:W3CDTF">2021-10-11T12:27:05Z</dcterms:modified>
</cp:coreProperties>
</file>