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Trial, 1955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Hiram's parents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murder is at the center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white woman who worked at Bryant's grocery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Granma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verdict of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town does most of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Hiram's best friend/girlfriend?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fiction is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referred to as Bobo?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Grandpa's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Hiram get his snacks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Emmet Till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Grandpa do that makes dad not respect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the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does the murder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are on trial for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RC attack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3rd killer of Emmett 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Emmett do that gets him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social injustice is central to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narrator of the book?</w:t>
            </w:r>
          </w:p>
        </w:tc>
      </w:tr>
    </w:tbl>
    <w:p>
      <w:pPr>
        <w:pStyle w:val="WordBankMedium"/>
      </w:pPr>
      <w:r>
        <w:t xml:space="preserve">   Emmett Till    </w:t>
      </w:r>
      <w:r>
        <w:t xml:space="preserve">   Mississippi    </w:t>
      </w:r>
      <w:r>
        <w:t xml:space="preserve">   racism    </w:t>
      </w:r>
      <w:r>
        <w:t xml:space="preserve">   Grampa    </w:t>
      </w:r>
      <w:r>
        <w:t xml:space="preserve">   Hiram    </w:t>
      </w:r>
      <w:r>
        <w:t xml:space="preserve">   two    </w:t>
      </w:r>
      <w:r>
        <w:t xml:space="preserve">   Mr. Paul    </w:t>
      </w:r>
      <w:r>
        <w:t xml:space="preserve">   Arizona    </w:t>
      </w:r>
      <w:r>
        <w:t xml:space="preserve">   Money    </w:t>
      </w:r>
      <w:r>
        <w:t xml:space="preserve">   Greenwood    </w:t>
      </w:r>
      <w:r>
        <w:t xml:space="preserve">   Historical    </w:t>
      </w:r>
      <w:r>
        <w:t xml:space="preserve">   Chicago    </w:t>
      </w:r>
      <w:r>
        <w:t xml:space="preserve">   not guilty    </w:t>
      </w:r>
      <w:r>
        <w:t xml:space="preserve">   prejudice    </w:t>
      </w:r>
      <w:r>
        <w:t xml:space="preserve">   whistle    </w:t>
      </w:r>
      <w:r>
        <w:t xml:space="preserve">   heartattack    </w:t>
      </w:r>
      <w:r>
        <w:t xml:space="preserve">   selfdefense    </w:t>
      </w:r>
      <w:r>
        <w:t xml:space="preserve">   Naomi    </w:t>
      </w:r>
      <w:r>
        <w:t xml:space="preserve">   Ruthanne    </w:t>
      </w:r>
      <w:r>
        <w:t xml:space="preserve">   Emmett    </w:t>
      </w:r>
      <w:r>
        <w:t xml:space="preserve">   Carolyn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Trial, 1955</dc:title>
  <dcterms:created xsi:type="dcterms:W3CDTF">2021-10-11T12:27:46Z</dcterms:created>
  <dcterms:modified xsi:type="dcterms:W3CDTF">2021-10-11T12:27:46Z</dcterms:modified>
</cp:coreProperties>
</file>