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Mississippi Trial 1955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RC's little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chapter did Grandma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Mr.Paul say to Hiram for him to do if he does testify?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Grandpa not want Hiram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judges name in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car did Grandpa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were the people who murdered Emmett till?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Emmetts second name he sometimes went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Emmett do a lot while talking and especially when he gets nervous?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was Hiram when he visited Grandpa?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verdict reached after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witness?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Hiram meet when he gets off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Hiram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Emmetts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RC shove down Emmetts 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lady in the pharmacy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year that Emmetts murder trial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river did RC and Hiram go to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Hirams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Bryant and Milam look worried about going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Trial 1955 Crossword Puzzle</dc:title>
  <dcterms:created xsi:type="dcterms:W3CDTF">2021-10-11T12:28:05Z</dcterms:created>
  <dcterms:modified xsi:type="dcterms:W3CDTF">2021-10-11T12:28:05Z</dcterms:modified>
</cp:coreProperties>
</file>