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Mississippi Trial 1955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car did Hiram's Grandpa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has Hiram been away from Greenwood?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laws is Greenwood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Hiram's Grandpa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Hiram and his family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river did R.C. and Hiram go fishing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Emmett's body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character, the one telling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negro women who helps out Hiram's Grandpa.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in the thermos Hiram brought with him to go fishing?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Naomi was R.C.'s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Hiram's Gramma's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Hiram's Gramma pass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Hiram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Hiram's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siblings does Hiram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other name did Emmett go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owns the candy stand, or snack counter?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Emmett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got stung by the catfish?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Trial 1955</dc:title>
  <dcterms:created xsi:type="dcterms:W3CDTF">2021-10-11T12:27:49Z</dcterms:created>
  <dcterms:modified xsi:type="dcterms:W3CDTF">2021-10-11T12:27:49Z</dcterms:modified>
</cp:coreProperties>
</file>