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Mississippi Trial Crossword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R.C ha stabbed this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or one human being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Treated different from the rest, not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setting someone or something apart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Emmett Till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Emmett was accused of doing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Argue a person guilty or innocent before a judge an jury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intended to hurt or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involved in the murder  had to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were Emmett came to visit his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found Emmett Till's boy in this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ending of separation  between to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14 yr old boy who was murdered for whistling at a white woman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class people in the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Fairness or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Hiram's ________ was uneasy at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Emmett's nickname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class people in the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was called as witness by the sheriff, but was uneasy about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 Crossword Trial</dc:title>
  <dcterms:created xsi:type="dcterms:W3CDTF">2021-10-11T12:26:58Z</dcterms:created>
  <dcterms:modified xsi:type="dcterms:W3CDTF">2021-10-11T12:26:58Z</dcterms:modified>
</cp:coreProperties>
</file>