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Jefferson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president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Oprah Winfrey wasborn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richest woman in the world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music someone famous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the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old and not used any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flower and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Singer and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a musician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</dc:title>
  <dcterms:created xsi:type="dcterms:W3CDTF">2021-10-11T12:27:52Z</dcterms:created>
  <dcterms:modified xsi:type="dcterms:W3CDTF">2021-10-11T12:27:52Z</dcterms:modified>
</cp:coreProperties>
</file>