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Mississippi trail 1955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Hiram live with in Mississippi Trial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Hiram fall in love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Hiram's grandpa sell after the trial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Naomi brother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gets drowned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woman that makes the food after Hiram's grandpa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in the novel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Hiram move in the book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Hiram's Grandma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dies in the beginning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sheriff's last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the store beside the courthouse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Emmett Tills middle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Hiram's dad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river did Hiram and R.C. go fishing in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trail 1955</dc:title>
  <dcterms:created xsi:type="dcterms:W3CDTF">2021-10-11T12:27:59Z</dcterms:created>
  <dcterms:modified xsi:type="dcterms:W3CDTF">2021-10-11T12:27:59Z</dcterms:modified>
</cp:coreProperties>
</file>