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Mississippian Culture</w:t>
      </w:r>
    </w:p>
    <w:p>
      <w:pPr>
        <w:pStyle w:val="Questions"/>
      </w:pPr>
      <w:r>
        <w:t xml:space="preserve">1. FGEIYF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DTEAR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MNAHSA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TUCELRU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SPRUSUL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ASPAEDLI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TLEA IIRCSRPTEOH IDSNNAI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IAIVCITNIOLZ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ITTBRUE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IHAOKAC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GTEAR ENSTREP OMDNU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SSIIPIMIPSS VRIER LYEALV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NOCR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ESABN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SSHQAU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ARESPS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TATLLSA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OWBS ADN RSWOAR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EIFSHC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LPETEM UMSDNO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TMFAROLP SNOMDU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EOEDWOGHN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TINILCZIIOVA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RARKTWO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RTUCALIRUEG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Mississippian Culture</dc:title>
  <dcterms:created xsi:type="dcterms:W3CDTF">2021-10-11T12:27:13Z</dcterms:created>
  <dcterms:modified xsi:type="dcterms:W3CDTF">2021-10-11T12:27:13Z</dcterms:modified>
</cp:coreProperties>
</file>