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Mississippian Culture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Culture of the Mississippian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chiefdom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Lived in the Mississippi River Valley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centralized political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Native Americans who lived in the Mississippi River Valley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900-1450 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lived throughout Southeast and Midwest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SECC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Florida panhandle, west to Oklahoma, north to Minnesota, east to Ohio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Native Americans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earthwork pyramid mounds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Southeast and Midwest 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atop mounds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Mississippian Agriculture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Maize based agriculture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metal and  copper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Shell tempered agent in ceramics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Mississippian trade networks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Rockies, Great Lakes, Gulf of Mexico, Atlantic 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riverine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socially complex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Mississippian 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institutionalized social inequality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Mississippian peoples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in the hands of one or a few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writing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major mound with smaller mounds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square, rectangular, circular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Southeastern Ceremonial complex ritual game playing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chiefdom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Absence of stone architecture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settlement hierarchy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Worked naturally occurring deposits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houses, temples,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Mississippians did not practice bronze metallurgy or smelt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Mississippian Culture Facts</dc:title>
  <dcterms:created xsi:type="dcterms:W3CDTF">2021-10-11T12:28:29Z</dcterms:created>
  <dcterms:modified xsi:type="dcterms:W3CDTF">2021-10-11T12:28:29Z</dcterms:modified>
</cp:coreProperties>
</file>