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Mississippi's Natural Environment:  Landforms and Biota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that gets its name from the dark color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that averages between 400 and 600 feet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concerned with the interrelationship between life forms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that slopes ever so gently north to south, but seems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the flora and fauna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system specifically designed to analyze environment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Buff-coated silt believed to have been transported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 the animal life of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 that is relatively flat near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organisms and their environment that function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ridge that divides the Tennessee-Tombigbee river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 that is relatively flat, good for agriculture, has marl deposits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that is narrow and poorly drained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that is in southeast Mississippi between 200 and 500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Physiographic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that is deposited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Geographic areas on Earth's surface where organisms interact with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vegetation on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the land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flood control measure used in the Yazoo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features such as mountains or plateaus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Soil type that is a mixture of sand, silt and clay textures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Mississippi's Natural Environment:  Landforms and Biota</dc:title>
  <dcterms:created xsi:type="dcterms:W3CDTF">2021-10-11T12:27:39Z</dcterms:created>
  <dcterms:modified xsi:type="dcterms:W3CDTF">2021-10-11T12:27:39Z</dcterms:modified>
</cp:coreProperties>
</file>