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Missoula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dean of students at the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David Paoli and Kirsten Pabst tried to undermine Dr. David Lisak's testimony by referring to him as the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Allison Huguet and Beau Donaldson's relationship before the offense?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accused Calvin Smith for sexual assault?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detective who helps Allison Huguet throughout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Kelsey Belnap was gang raped by how many men?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of the assailants in the book played what sport?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Beau Donaldson pleaded _____________ for sexually assaulting Allison Huguet.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college?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long until Allison Huguet finally told the police that she was raped?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perpetrator that tried to rape Kerry Barrett?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prosecutor in charge of the Missoula County Attoryney's Office during the rape scandal?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Jordan Todd Johnson was found __________ for sexually assaulting Cecilia Washburn.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underreported crime in the nation?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Dr. David Lisak said when most women are raped they do not resist and feel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souvenir did Calvin Smith take?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victims does Krakauer interview and document their experiences in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Allison Huguet's perpetrator?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rape victim has absolutely ___________ to veto a plea deal if he or she finds it objectionable.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Missoula Crossword Puzzle </dc:title>
  <dcterms:created xsi:type="dcterms:W3CDTF">2021-10-11T12:27:32Z</dcterms:created>
  <dcterms:modified xsi:type="dcterms:W3CDTF">2021-10-11T12:27:32Z</dcterms:modified>
</cp:coreProperties>
</file>