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Missoula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judge that handled most of the Missoula rape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Johnson's attorney?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four footballs players slip the girl in the coffee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interviewed a lot of rape victims and published their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Allison thought of Beau as a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Kaitlynn go immediately after Calvin assaulted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rape case against Johnson was found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Cecilia Washburn did what to Jordan Johnson almost immediately after he allegedly raped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raped by the UM quarterback?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Van Valkenburg 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 promised Allison he would get help for his drug and (blank)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picked Allison up after Beau raped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Calvin take of Kaitlynn's?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(blank) raped Allison Huguet.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state did Allison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Allison (blanked) the conversation she had with Beau when they discussed what had happened.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Missoula Crossword</dc:title>
  <dcterms:created xsi:type="dcterms:W3CDTF">2021-10-11T12:27:29Z</dcterms:created>
  <dcterms:modified xsi:type="dcterms:W3CDTF">2021-10-11T12:27:29Z</dcterms:modified>
</cp:coreProperties>
</file>