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Missouri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Fiddle    </w:t>
      </w:r>
      <w:r>
        <w:t xml:space="preserve">   Soybeans    </w:t>
      </w:r>
      <w:r>
        <w:t xml:space="preserve">   Mule    </w:t>
      </w:r>
      <w:r>
        <w:t xml:space="preserve">   Parachute Jump    </w:t>
      </w:r>
      <w:r>
        <w:t xml:space="preserve">   Butter Cake    </w:t>
      </w:r>
      <w:r>
        <w:t xml:space="preserve">   Farms    </w:t>
      </w:r>
      <w:r>
        <w:t xml:space="preserve">   Cotton Candy    </w:t>
      </w:r>
      <w:r>
        <w:t xml:space="preserve">   Show Me State    </w:t>
      </w:r>
      <w:r>
        <w:t xml:space="preserve">   Maya Angelou    </w:t>
      </w:r>
      <w:r>
        <w:t xml:space="preserve">   Gateway Arch    </w:t>
      </w:r>
      <w:r>
        <w:t xml:space="preserve">   Walt Disney    </w:t>
      </w:r>
      <w:r>
        <w:t xml:space="preserve">   Harry Truman    </w:t>
      </w:r>
      <w:r>
        <w:t xml:space="preserve">   Pony Express    </w:t>
      </w:r>
      <w:r>
        <w:t xml:space="preserve">   Honeybee    </w:t>
      </w:r>
      <w:r>
        <w:t xml:space="preserve">   Flowering Dogwood    </w:t>
      </w:r>
      <w:r>
        <w:t xml:space="preserve">   Jefferson City    </w:t>
      </w:r>
      <w:r>
        <w:t xml:space="preserve">   Bluebird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</dc:title>
  <dcterms:created xsi:type="dcterms:W3CDTF">2021-10-11T12:26:56Z</dcterms:created>
  <dcterms:modified xsi:type="dcterms:W3CDTF">2021-10-11T12:26:56Z</dcterms:modified>
</cp:coreProperties>
</file>