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    </w:t>
      </w:r>
      <w:r>
        <w:t xml:space="preserve">   lead    </w:t>
      </w:r>
      <w:r>
        <w:t xml:space="preserve">   zinc    </w:t>
      </w:r>
      <w:r>
        <w:t xml:space="preserve">   soybeans    </w:t>
      </w:r>
      <w:r>
        <w:t xml:space="preserve">   corn    </w:t>
      </w:r>
      <w:r>
        <w:t xml:space="preserve">   square dance    </w:t>
      </w:r>
      <w:r>
        <w:t xml:space="preserve">   fiddle    </w:t>
      </w:r>
      <w:r>
        <w:t xml:space="preserve">   flowering dogwood    </w:t>
      </w:r>
      <w:r>
        <w:t xml:space="preserve">   white hawthorn    </w:t>
      </w:r>
      <w:r>
        <w:t xml:space="preserve">   honeybee    </w:t>
      </w:r>
      <w:r>
        <w:t xml:space="preserve">   Missouri mule    </w:t>
      </w:r>
      <w:r>
        <w:t xml:space="preserve">   bluebird    </w:t>
      </w:r>
      <w:r>
        <w:t xml:space="preserve">   Showmestate    </w:t>
      </w:r>
      <w:r>
        <w:t xml:space="preserve">   Jefferson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</dc:title>
  <dcterms:created xsi:type="dcterms:W3CDTF">2021-10-11T12:26:49Z</dcterms:created>
  <dcterms:modified xsi:type="dcterms:W3CDTF">2021-10-11T12:26:49Z</dcterms:modified>
</cp:coreProperties>
</file>