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president    </w:t>
      </w:r>
      <w:r>
        <w:t xml:space="preserve">   native americans    </w:t>
      </w:r>
      <w:r>
        <w:t xml:space="preserve">   jefferson city    </w:t>
      </w:r>
      <w:r>
        <w:t xml:space="preserve">   st louis    </w:t>
      </w:r>
      <w:r>
        <w:t xml:space="preserve">   world fair    </w:t>
      </w:r>
      <w:r>
        <w:t xml:space="preserve">   show me state    </w:t>
      </w:r>
      <w:r>
        <w:t xml:space="preserve">   grizzly bears    </w:t>
      </w:r>
      <w:r>
        <w:t xml:space="preserve">   explorers    </w:t>
      </w:r>
      <w:r>
        <w:t xml:space="preserve">   state tree    </w:t>
      </w:r>
      <w:r>
        <w:t xml:space="preserve">   civil war    </w:t>
      </w:r>
      <w:r>
        <w:t xml:space="preserve">   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</dc:title>
  <dcterms:created xsi:type="dcterms:W3CDTF">2021-10-11T12:27:10Z</dcterms:created>
  <dcterms:modified xsi:type="dcterms:W3CDTF">2021-10-11T12:27:10Z</dcterms:modified>
</cp:coreProperties>
</file>