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Missouri Conservation &amp; Natural Resource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Birds of Prey    </w:t>
      </w:r>
      <w:r>
        <w:t xml:space="preserve">   Birth Rate    </w:t>
      </w:r>
      <w:r>
        <w:t xml:space="preserve">   Carrying Capacity    </w:t>
      </w:r>
      <w:r>
        <w:t xml:space="preserve">   Conservation    </w:t>
      </w:r>
      <w:r>
        <w:t xml:space="preserve">   Death Rate    </w:t>
      </w:r>
      <w:r>
        <w:t xml:space="preserve">   Education    </w:t>
      </w:r>
      <w:r>
        <w:t xml:space="preserve">   Habitat    </w:t>
      </w:r>
      <w:r>
        <w:t xml:space="preserve">   Hunting    </w:t>
      </w:r>
      <w:r>
        <w:t xml:space="preserve">   Involved    </w:t>
      </w:r>
      <w:r>
        <w:t xml:space="preserve">   Knowledgeable    </w:t>
      </w:r>
      <w:r>
        <w:t xml:space="preserve">   Mammals    </w:t>
      </w:r>
      <w:r>
        <w:t xml:space="preserve">   Missouri Model    </w:t>
      </w:r>
      <w:r>
        <w:t xml:space="preserve">   Population    </w:t>
      </w:r>
      <w:r>
        <w:t xml:space="preserve">   Preservation    </w:t>
      </w:r>
      <w:r>
        <w:t xml:space="preserve">   Renewable    </w:t>
      </w:r>
      <w:r>
        <w:t xml:space="preserve">   Responsible    </w:t>
      </w:r>
      <w:r>
        <w:t xml:space="preserve">   Safe    </w:t>
      </w:r>
      <w:r>
        <w:t xml:space="preserve">   Succession    </w:t>
      </w:r>
      <w:r>
        <w:t xml:space="preserve">   Urbanization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Conservation &amp; Natural Resource </dc:title>
  <dcterms:created xsi:type="dcterms:W3CDTF">2021-10-11T12:27:43Z</dcterms:created>
  <dcterms:modified xsi:type="dcterms:W3CDTF">2021-10-11T12:27:43Z</dcterms:modified>
</cp:coreProperties>
</file>