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Missouri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Folk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Musical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insect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Amphibian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Facts</dc:title>
  <dcterms:created xsi:type="dcterms:W3CDTF">2021-10-11T12:27:51Z</dcterms:created>
  <dcterms:modified xsi:type="dcterms:W3CDTF">2021-10-11T12:27:51Z</dcterms:modified>
</cp:coreProperties>
</file>