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water also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capitol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is in the state capitol building and is much of what MO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Biography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to explorers set out from 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started the movement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Missouri became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for Gateway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</dc:title>
  <dcterms:created xsi:type="dcterms:W3CDTF">2021-10-11T12:27:19Z</dcterms:created>
  <dcterms:modified xsi:type="dcterms:W3CDTF">2021-10-11T12:27:19Z</dcterms:modified>
</cp:coreProperties>
</file>