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Missspelt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vacuum    </w:t>
      </w:r>
      <w:r>
        <w:t xml:space="preserve">   argument    </w:t>
      </w:r>
      <w:r>
        <w:t xml:space="preserve">   jewellery    </w:t>
      </w:r>
      <w:r>
        <w:t xml:space="preserve">   judgement    </w:t>
      </w:r>
      <w:r>
        <w:t xml:space="preserve">   recommend    </w:t>
      </w:r>
      <w:r>
        <w:t xml:space="preserve">   rhythm    </w:t>
      </w:r>
      <w:r>
        <w:t xml:space="preserve">   religious    </w:t>
      </w:r>
      <w:r>
        <w:t xml:space="preserve">   grateful    </w:t>
      </w:r>
      <w:r>
        <w:t xml:space="preserve">   humorous    </w:t>
      </w:r>
      <w:r>
        <w:t xml:space="preserve">   independent    </w:t>
      </w:r>
      <w:r>
        <w:t xml:space="preserve">   neighbor    </w:t>
      </w:r>
      <w:r>
        <w:t xml:space="preserve">   restaurant    </w:t>
      </w:r>
      <w:r>
        <w:t xml:space="preserve">   similar    </w:t>
      </w:r>
      <w:r>
        <w:t xml:space="preserve">   queue    </w:t>
      </w:r>
      <w:r>
        <w:t xml:space="preserve">   leisure    </w:t>
      </w:r>
      <w:r>
        <w:t xml:space="preserve">   hygiene    </w:t>
      </w:r>
      <w:r>
        <w:t xml:space="preserve">   license    </w:t>
      </w:r>
      <w:r>
        <w:t xml:space="preserve">   existence    </w:t>
      </w:r>
      <w:r>
        <w:t xml:space="preserve">   affect    </w:t>
      </w:r>
      <w:r>
        <w:t xml:space="preserve">   achieve    </w:t>
      </w:r>
      <w:r>
        <w:t xml:space="preserve">   accidentally    </w:t>
      </w:r>
      <w:r>
        <w:t xml:space="preserve">   referred    </w:t>
      </w:r>
      <w:r>
        <w:t xml:space="preserve">   basically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Missspelt words</dc:title>
  <dcterms:created xsi:type="dcterms:W3CDTF">2021-10-11T12:27:00Z</dcterms:created>
  <dcterms:modified xsi:type="dcterms:W3CDTF">2021-10-11T12:27:00Z</dcterms:modified>
</cp:coreProperties>
</file>