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Mister Death's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murder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Nora had a thing with over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everyone accused of killing Cheryl and Bobbi Jo.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Cheryl and Bobbi Jo were walking to when they got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 skinny girl.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Nora's closest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place the girls got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season it was when the girls got murdured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Nora's little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this book took place 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Nora's dream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Nora and Ellie's religon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Charlie calls Nora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Nora's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Buddy's old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younger girl that got murdured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Buddy left to go for 3 years after Cheryl and Bobbi Jo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Mister Death's Crossword Puzzle</dc:title>
  <dcterms:created xsi:type="dcterms:W3CDTF">2021-10-11T12:26:53Z</dcterms:created>
  <dcterms:modified xsi:type="dcterms:W3CDTF">2021-10-11T12:26:53Z</dcterms:modified>
</cp:coreProperties>
</file>