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Mister Rogers Neighborhood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did Mister Rogers address in the late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movement did Mister Rogers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live near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show start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Tiger puppet?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 operated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Mister Rogers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Mister Rogers show was directed towards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you're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 Rogers Neighborhood</dc:title>
  <dcterms:created xsi:type="dcterms:W3CDTF">2021-10-11T12:28:17Z</dcterms:created>
  <dcterms:modified xsi:type="dcterms:W3CDTF">2021-10-11T12:28:17Z</dcterms:modified>
</cp:coreProperties>
</file>