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Mistery if Heroism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scuffle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obliterated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shattered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frenzied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pious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crimson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convulsive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dimly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ruck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astride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stolidity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ascended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flapping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onslaught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emancipation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smitten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regiment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falsetto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courage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hilltop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turmoil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clank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frightful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stirruped</w:t>
            </w:r>
          </w:p>
        </w:tc>
      </w:tr>
    </w:tbl>
    <w:p>
      <w:pPr>
        <w:pStyle w:val="WordBankMedium"/>
      </w:pPr>
      <w:r>
        <w:t xml:space="preserve">   free    </w:t>
      </w:r>
      <w:r>
        <w:t xml:space="preserve">   highest    </w:t>
      </w:r>
      <w:r>
        <w:t xml:space="preserve">   upward    </w:t>
      </w:r>
      <w:r>
        <w:t xml:space="preserve">   military    </w:t>
      </w:r>
      <w:r>
        <w:t xml:space="preserve">   contraction    </w:t>
      </w:r>
      <w:r>
        <w:t xml:space="preserve">   apathy    </w:t>
      </w:r>
      <w:r>
        <w:t xml:space="preserve">   strength    </w:t>
      </w:r>
      <w:r>
        <w:t xml:space="preserve">   fierce    </w:t>
      </w:r>
      <w:r>
        <w:t xml:space="preserve">   broken    </w:t>
      </w:r>
      <w:r>
        <w:t xml:space="preserve">   motion    </w:t>
      </w:r>
      <w:r>
        <w:t xml:space="preserve">   a loop    </w:t>
      </w:r>
      <w:r>
        <w:t xml:space="preserve">   religious    </w:t>
      </w:r>
      <w:r>
        <w:t xml:space="preserve">   flushed    </w:t>
      </w:r>
      <w:r>
        <w:t xml:space="preserve">   faint    </w:t>
      </w:r>
      <w:r>
        <w:t xml:space="preserve">   a short    </w:t>
      </w:r>
      <w:r>
        <w:t xml:space="preserve">   uncontrolled    </w:t>
      </w:r>
      <w:r>
        <w:t xml:space="preserve">   serious    </w:t>
      </w:r>
      <w:r>
        <w:t xml:space="preserve">   to strike    </w:t>
      </w:r>
      <w:r>
        <w:t xml:space="preserve">   agitation    </w:t>
      </w:r>
      <w:r>
        <w:t xml:space="preserve">   standing    </w:t>
      </w:r>
      <w:r>
        <w:t xml:space="preserve">   tenor    </w:t>
      </w:r>
      <w:r>
        <w:t xml:space="preserve">   loud    </w:t>
      </w:r>
      <w:r>
        <w:t xml:space="preserve">   destroy    </w:t>
      </w:r>
      <w:r>
        <w:t xml:space="preserve">   crowd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Mistery if Heroism </dc:title>
  <dcterms:created xsi:type="dcterms:W3CDTF">2021-10-11T12:27:41Z</dcterms:created>
  <dcterms:modified xsi:type="dcterms:W3CDTF">2021-10-11T12:27:41Z</dcterms:modified>
</cp:coreProperties>
</file>