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Mõistete kordamine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Maapinna ebatasasus, mis erinevad ümbritsevast alast peamiselt kõrguse ja välimuse poolest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Ümara või korrapäratu kujuga madalam moodustis maapinnal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Ümbrusest kõrgem tasandik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Kõrgem koht maapinnal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Eesti kaguosas asuv kõrgustik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Põhja-Eestis asuv kõrgustik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jääst välja sulanud ja peenestunud kivimid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Suured mandrijää toimel kaasa kantud kivimid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Maapinna kõrgus merepinnast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Maapinna ühe punkti kõrgus teise punktiga võrreldes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Maapinna vähendatud kujutis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Ulatuslik tasane 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Eesti pinnavormide tekkele on aidanud kaasa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Maapinna tasane 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Mandrijää toimel tekkinud leivapätsi kujulised moodustised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pikk ja kitsas madalam moodustis maapinnal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Mõistete kordamine</dc:title>
  <dcterms:created xsi:type="dcterms:W3CDTF">2021-10-11T12:31:46Z</dcterms:created>
  <dcterms:modified xsi:type="dcterms:W3CDTF">2021-10-11T12:31:46Z</dcterms:modified>
</cp:coreProperties>
</file>