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Mistletoe Bough and Highwayman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Narrative one of the ingredients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 The man who betrayed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landlord's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loveknot What was Bess plaiting into her hair while 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Horse How did the highwayman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Tomb What did the chest become for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Musket What sort of a gun did Bess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France What country did the highwayman's hat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Supernatural One of the ingredients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dog what animal is the highwayman compared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Christmas What time of year was Lovell's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Lovell He lost 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Chest Where did Lovell's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Dancing What was Lovell's bride weary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Rapier What sort of a weapon did the highwayman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bridalwreath What was the skeleton in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Soldiers Who was waiting to capture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lost his bride?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West Which direction did the highwayman ride when Bess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Bess The landlord's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Mistletoe Bough and Highwayman</dc:title>
  <dcterms:created xsi:type="dcterms:W3CDTF">2021-10-11T12:27:45Z</dcterms:created>
  <dcterms:modified xsi:type="dcterms:W3CDTF">2021-10-11T12:27:45Z</dcterms:modified>
</cp:coreProperties>
</file>