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Misty &amp; Lukas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Sunflowers    </w:t>
      </w:r>
      <w:r>
        <w:t xml:space="preserve">   Flower girl    </w:t>
      </w:r>
      <w:r>
        <w:t xml:space="preserve">   Ring bearer    </w:t>
      </w:r>
      <w:r>
        <w:t xml:space="preserve">   Mother of Bride    </w:t>
      </w:r>
      <w:r>
        <w:t xml:space="preserve">   Mother of Groom    </w:t>
      </w:r>
      <w:r>
        <w:t xml:space="preserve">   Father of Bride    </w:t>
      </w:r>
      <w:r>
        <w:t xml:space="preserve">   Father of Groom    </w:t>
      </w:r>
      <w:r>
        <w:t xml:space="preserve">   Bestman    </w:t>
      </w:r>
      <w:r>
        <w:t xml:space="preserve">   Groomsmen    </w:t>
      </w:r>
      <w:r>
        <w:t xml:space="preserve">   Matron of Honor    </w:t>
      </w:r>
      <w:r>
        <w:t xml:space="preserve">   Bridesmaids    </w:t>
      </w:r>
      <w:r>
        <w:t xml:space="preserve">   Mr and Mrs    </w:t>
      </w:r>
      <w:r>
        <w:t xml:space="preserve">   Cocktail hour    </w:t>
      </w:r>
      <w:r>
        <w:t xml:space="preserve">   Guest    </w:t>
      </w:r>
      <w:r>
        <w:t xml:space="preserve">   Burlap    </w:t>
      </w:r>
      <w:r>
        <w:t xml:space="preserve">   Lace    </w:t>
      </w:r>
      <w:r>
        <w:t xml:space="preserve">   Reception    </w:t>
      </w:r>
      <w:r>
        <w:t xml:space="preserve">   Wedding Cake    </w:t>
      </w:r>
      <w:r>
        <w:t xml:space="preserve">   September    </w:t>
      </w:r>
      <w:r>
        <w:t xml:space="preserve">   Misty and Lukas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Misty &amp; Lukas</dc:title>
  <dcterms:created xsi:type="dcterms:W3CDTF">2021-10-11T12:28:15Z</dcterms:created>
  <dcterms:modified xsi:type="dcterms:W3CDTF">2021-10-11T12:28:15Z</dcterms:modified>
</cp:coreProperties>
</file>