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Misty of Chincoteague Integrated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character that grows a lot over the course of a story is said to be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main theme of Misty that is symbolized by the spot of her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Misty's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call the hero of a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how organisms work together in community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kind of island that protects a mainland from the sea is called a _________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salt __________ is a wetlands ecosystem by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exciting of the five elements of plot?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term for a category of literature or other 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element of fiction describes the time, place and context of a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Misty of Chincoteague Integrated Study</dc:title>
  <dcterms:created xsi:type="dcterms:W3CDTF">2021-10-11T12:28:27Z</dcterms:created>
  <dcterms:modified xsi:type="dcterms:W3CDTF">2021-10-11T12:28:27Z</dcterms:modified>
</cp:coreProperties>
</file>