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Misty of Chincoteague Vocabulary Chapters 14, 15, 16</w:t>
      </w:r>
    </w:p>
    <w:p>
      <w:pPr>
        <w:pStyle w:val="Questions"/>
      </w:pPr>
      <w:r>
        <w:t xml:space="preserve">1. EOPTMONTCII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CCSURI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LSSTSEER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ANPCGI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SDWISNLE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ENAHSIPSP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LAANIMND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ELKTSOESCBTHA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HBESOWNI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HTOEOSPL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IUOSICV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UCEISOLID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ACHCT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LTAEHOTLBC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Misty of Chincoteague Vocabulary Chapters 14, 15, 16</dc:title>
  <dcterms:created xsi:type="dcterms:W3CDTF">2021-10-11T12:28:40Z</dcterms:created>
  <dcterms:modified xsi:type="dcterms:W3CDTF">2021-10-11T12:28:40Z</dcterms:modified>
</cp:coreProperties>
</file>