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Misty the abandoned kitten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treehouse    </w:t>
      </w:r>
      <w:r>
        <w:t xml:space="preserve">   jones    </w:t>
      </w:r>
      <w:r>
        <w:t xml:space="preserve">   young    </w:t>
      </w:r>
      <w:r>
        <w:t xml:space="preserve">   amy    </w:t>
      </w:r>
      <w:r>
        <w:t xml:space="preserve">   kitten    </w:t>
      </w:r>
      <w:r>
        <w:t xml:space="preserve">   school    </w:t>
      </w:r>
      <w:r>
        <w:t xml:space="preserve">   mom    </w:t>
      </w:r>
      <w:r>
        <w:t xml:space="preserve">   lily    </w:t>
      </w:r>
      <w:r>
        <w:t xml:space="preserve">   dad    </w:t>
      </w:r>
      <w:r>
        <w:t xml:space="preserve">   misty    </w:t>
      </w:r>
      <w:r>
        <w:t xml:space="preserve">   sweet    </w:t>
      </w:r>
      <w:r>
        <w:t xml:space="preserve">   found    </w:t>
      </w:r>
      <w:r>
        <w:t xml:space="preserve">   lost    </w:t>
      </w:r>
      <w:r>
        <w:t xml:space="preserve">   hidden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Misty the abandoned kitten</dc:title>
  <dcterms:created xsi:type="dcterms:W3CDTF">2021-10-11T12:27:02Z</dcterms:created>
  <dcterms:modified xsi:type="dcterms:W3CDTF">2021-10-11T12:27:02Z</dcterms:modified>
</cp:coreProperties>
</file>