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Mis-used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this ____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Don't ___ to 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say where something is, but isn't that specific. You usually look or point somewhere when saying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 I go to the bathroom? Of course!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Nobody can beat Jeff in a race, ______ Jeff. They are completely different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Why don't you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 you and me, I got 25/25 on the math test. I'm telling you this because i am so happy, but I don't want to brag to anyone.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used to say it's someone's property without giving the gender, or because they have no gender.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used to expresses where, for example, above.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Would you like to ___ with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Why don't you ___ some eggs, you chicken!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________ is bald.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usually used for adressing something that isnt alive, like she is and he is, except it's not alive..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I'll just ___ this right here!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Hey, that letter should be 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usually used to agree with something, or to say there is more than enough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 you ______ this apology?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can't believe ______ grounded!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________ of matter?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won't ______ my baby! Her baby now: vax is hax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the ______ of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usually used to describe someone. not an adjective, though. for example, (blank) weird, or (blank) not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Have you ever watched the episode, The Phineas and Ferb ______? You should!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 I go to the bathroom? THAT'S NOT HOW YOU SAY 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___ the dogs out? No seriously, they're supposed to be in their cage.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usually used for a pronoun for a inaminate object/an animal other than a human for some reason that nobody knows the gender of.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Mis-used Crossword Puzzle</dc:title>
  <dcterms:created xsi:type="dcterms:W3CDTF">2021-10-11T12:27:26Z</dcterms:created>
  <dcterms:modified xsi:type="dcterms:W3CDTF">2021-10-11T12:27:26Z</dcterms:modified>
</cp:coreProperties>
</file>