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Misused 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accompanied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denotes 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accompanied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angry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 addition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angry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entrance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location within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by the side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dealing with characteristics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discussing disagreement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 a preposition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means to await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 + persons places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2 persons, places or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not 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means to 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denotes locatioin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wait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wait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as a conjunction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Misused Prepositions</dc:title>
  <dcterms:created xsi:type="dcterms:W3CDTF">2021-10-11T12:27:57Z</dcterms:created>
  <dcterms:modified xsi:type="dcterms:W3CDTF">2021-10-11T12:27:57Z</dcterms:modified>
</cp:coreProperties>
</file>