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Mitch Albom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SOCIOLOGIST    </w:t>
      </w:r>
      <w:r>
        <w:t xml:space="preserve">   RECORDER    </w:t>
      </w:r>
      <w:r>
        <w:t xml:space="preserve">   PRODUCER    </w:t>
      </w:r>
      <w:r>
        <w:t xml:space="preserve">   MUSICIAN    </w:t>
      </w:r>
      <w:r>
        <w:t xml:space="preserve">   JOURNALIST    </w:t>
      </w:r>
      <w:r>
        <w:t xml:space="preserve">   HUSBAND    </w:t>
      </w:r>
      <w:r>
        <w:t xml:space="preserve">   HOST    </w:t>
      </w:r>
      <w:r>
        <w:t xml:space="preserve">   FOUNDER    </w:t>
      </w:r>
      <w:r>
        <w:t xml:space="preserve">   ENTREPRENEUR    </w:t>
      </w:r>
      <w:r>
        <w:t xml:space="preserve">   COLUMNIST    </w:t>
      </w:r>
      <w:r>
        <w:t xml:space="preserve">   CARTOONIST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Mitch Albom</dc:title>
  <dcterms:created xsi:type="dcterms:W3CDTF">2021-10-11T12:27:49Z</dcterms:created>
  <dcterms:modified xsi:type="dcterms:W3CDTF">2021-10-11T12:27:49Z</dcterms:modified>
</cp:coreProperties>
</file>