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Mitch Revs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of the things Mitch can't live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Mitch Revs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Mitch's favorite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Mitch's childrens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colour pallet does Mitch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Mitch Revs live now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message does Mitch try to send through his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years has Mitch been painting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Mitch learn to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drawing does Mitch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has social media helped Mitch's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Mitch's favorite Medium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Mitch Revs</dc:title>
  <dcterms:created xsi:type="dcterms:W3CDTF">2021-10-11T12:28:24Z</dcterms:created>
  <dcterms:modified xsi:type="dcterms:W3CDTF">2021-10-11T12:28:24Z</dcterms:modified>
</cp:coreProperties>
</file>