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Mitchell Stephens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Zoe asked Mitchell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place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Mitchell was doing before Zoe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Dolores was driving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that obliges Billy to testify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Zoe's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 throat and windpipe to help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Abbott's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Zoe calls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Mitchell say he did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on the phone with Mitchell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Mitchell's ex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Years mitchell and Klara were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Billy and Mitchell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mitchell was staying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 mitchell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Owned most of the land in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Mitchell's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Spider Specie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Mitchell's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Mitchell Stephens</dc:title>
  <dcterms:created xsi:type="dcterms:W3CDTF">2021-10-11T12:27:14Z</dcterms:created>
  <dcterms:modified xsi:type="dcterms:W3CDTF">2021-10-11T12:27:14Z</dcterms:modified>
</cp:coreProperties>
</file>