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Mitchell Stevens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city where Mitchell took Zoe to be treated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Mitchell wanted to sue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Mitchell thought were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Mitchell had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Risa described Dolores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Mitchell's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zoe get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Mitchell relates humans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Mitchell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Mitchell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family approached by MItchell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Mitchell gave advice too about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Mitchell 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drives Mitchell to do 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Zoe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needed to be carefully approached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Couple who told Mitchell all about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MItchell's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Mitchell Stevens</dc:title>
  <dcterms:created xsi:type="dcterms:W3CDTF">2021-10-11T12:27:16Z</dcterms:created>
  <dcterms:modified xsi:type="dcterms:W3CDTF">2021-10-11T12:27:16Z</dcterms:modified>
</cp:coreProperties>
</file>