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Mite Hockey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stick    </w:t>
      </w:r>
      <w:r>
        <w:t xml:space="preserve">   referee    </w:t>
      </w:r>
      <w:r>
        <w:t xml:space="preserve">   line change    </w:t>
      </w:r>
      <w:r>
        <w:t xml:space="preserve">   bench    </w:t>
      </w:r>
      <w:r>
        <w:t xml:space="preserve">   helmet    </w:t>
      </w:r>
      <w:r>
        <w:t xml:space="preserve">   team    </w:t>
      </w:r>
      <w:r>
        <w:t xml:space="preserve">   breakout    </w:t>
      </w:r>
      <w:r>
        <w:t xml:space="preserve">   powerplay    </w:t>
      </w:r>
      <w:r>
        <w:t xml:space="preserve">   house    </w:t>
      </w:r>
      <w:r>
        <w:t xml:space="preserve">   puck    </w:t>
      </w:r>
      <w:r>
        <w:t xml:space="preserve">   backcheck    </w:t>
      </w:r>
      <w:r>
        <w:t xml:space="preserve">   forecheck    </w:t>
      </w:r>
      <w:r>
        <w:t xml:space="preserve">   coach    </w:t>
      </w:r>
      <w:r>
        <w:t xml:space="preserve">   penalty    </w:t>
      </w:r>
      <w:r>
        <w:t xml:space="preserve">   zamboni    </w:t>
      </w:r>
      <w:r>
        <w:t xml:space="preserve">   turnover    </w:t>
      </w:r>
      <w:r>
        <w:t xml:space="preserve">   skates    </w:t>
      </w:r>
      <w:r>
        <w:t xml:space="preserve">   goalie    </w:t>
      </w:r>
      <w:r>
        <w:t xml:space="preserve">   icing    </w:t>
      </w:r>
      <w:r>
        <w:t xml:space="preserve">   offsides    </w:t>
      </w:r>
      <w:r>
        <w:t xml:space="preserve">   defenseman    </w:t>
      </w:r>
      <w:r>
        <w:t xml:space="preserve">   winger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Mite Hockey terms</dc:title>
  <dcterms:created xsi:type="dcterms:W3CDTF">2021-10-11T12:28:05Z</dcterms:created>
  <dcterms:modified xsi:type="dcterms:W3CDTF">2021-10-11T12:28:05Z</dcterms:modified>
</cp:coreProperties>
</file>