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Prometheus het dit by Hephaestos gesteel.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Pandora en Epimetheus het 'n _____ gehoor uit die binnekant van die kis.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groot en magtige god (volgens die mite).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Epmetheus wou nie glo 'n skone mens soos Pandora kan _____ berokken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Hoop het gefladder soos 'n pragtige.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Hoop het die _____ genees wat die wrede kreature veroorsaak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Epimetheus en Prometheus was twee _____ uit antieke Griekeland.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Hephaestos het op die ______ Lemnos gewoon.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Pandora was 'n _______ can Zeus aan Epimetheus.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kis was vol hiervan.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Mites</dc:title>
  <dcterms:created xsi:type="dcterms:W3CDTF">2021-10-11T12:28:31Z</dcterms:created>
  <dcterms:modified xsi:type="dcterms:W3CDTF">2021-10-11T12:28:31Z</dcterms:modified>
</cp:coreProperties>
</file>